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PATHOLOGY AN ATLAS AND TEXTBOOK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PATHOLOGY AN ATLAS AND TEXTBOOK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本书出售、求购地址：https://www.jiaokey.com/book/detail/40734007.html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关键词搜索：https://www.jiaokey.com/tag/OPHTHALMIC PATHOLOGY AN ATLAS AND TEXTBOOK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