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OTOLARYNGOLOGY-HEAD AND NECK SURGERY  1990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OTOLARYNGOLOGY-HEAD AND NECK SURGERY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本书出售、求购地址：https://www.jiaokey.com/book/detail/40734006.html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OTOLARYNGOLOGY-HEAD AND NECK SURGERY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