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ULTRASONOGRAPHY IN OBSTETRICS AND GYNECOLOGY SECOND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ULTRASONOGRAPHY IN OBSTETRICS AND GYNECOLOGY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本书出售、求购地址：https://www.jiaokey.com/book/detail/40734002.html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关键词搜索：https://www.jiaokey.com/tag/ULTRASONOGRAPHY IN OBSTETRICS AND GYNECOLOGY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