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AND INTERVENTIONAL RADIOLOGY A CLINICAL MANUAL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AND INTERVENTIONAL RADIOLOGY A CLINICAL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本书出售、求购地址：https://www.jiaokey.com/book/detail/40733989.html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关键词搜索：https://www.jiaokey.com/tag/DIAGNOSTIC AND INTERVENTIONAL RADIOLOGY A CLINICAL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