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Biomaterials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Biomaterials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本书出售、求购地址：https://www.jiaokey.com/book/detail/40733967.html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关键词搜索：https://www.jiaokey.com/tag/Human Biomaterials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