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40733948_OCCUPATIONAL HEALTH AND SAFETY CONCEPTS CHEMICAL AND PROCESSING HAZARDS_p408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40733948_OCCUPATIONAL HEALTH AND SAFETY CONCEPTS CHEMICAL AND PROCESSING HAZARDS_p408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关键词搜索：https://www.jiaokey.com/tag/40733948_OCCUPATIONAL HEALTH AND SAFETY CONCEPTS CHEMICAL AND PROCESSING HAZARDS_p408.html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