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EMETGENCY CARE IN THE STREETS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EMETGENCY CARE IN THE STREETS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本书出售、求购地址：https://www.jiaokey.com/book/detail/40733943.html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关键词搜索：https://www.jiaokey.com/tag/EMETGENCY CARE IN THE STREETS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