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PROBLEMSIN PEDIATRIC SPORTS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PROBLEMSIN PEDIATRIC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本书出售、求购地址：https://www.jiaokey.com/book/detail/40733932.html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关键词搜索：https://www.jiaokey.com/tag/COMMON PROBLEMSIN PEDIATRIC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