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 compounds from natural products in the new millennium : potential and challenges</w:t>
      </w:r>
    </w:p>
    <w:p>
      <w:r>
        <w:rPr>
          <w:rFonts w:ascii="宋体" w:hAnsi="宋体" w:eastAsia="宋体"/>
          <w:sz w:val="24"/>
        </w:rPr>
        <w:t xml:space="preserve"> Yi-Zhun Zhu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 compounds from natural products in the new millennium : potential and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Yi-Zhun Zhu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本书出售、求购地址：https://www.jiaokey.com/book/detail/40733930.html</w:t>
      </w:r>
    </w:p>
    <w:p>
      <w:r>
        <w:t>更多相关图书推荐：https://www.jiaokey.com</w:t>
      </w:r>
    </w:p>
    <w:p>
      <w:r>
        <w:t xml:space="preserve"> Yi-Zhun Zhu 其他作品：https://www.jiaokey.com/tag/ Yi-Zhun Zhu.html</w:t>
      </w:r>
    </w:p>
    <w:p>
      <w:r>
        <w:t>World Scientific 出版图书：https://www.jiaokey.com/tag/World Scientific.html</w:t>
      </w:r>
    </w:p>
    <w:p>
      <w:r>
        <w:t>关键词搜索：https://www.jiaokey.com/tag/Novel compounds from natural products in the new millennium : potential and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