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pharmaceutical and medical chemistry : part I  (second edition)</w:t>
      </w:r>
    </w:p>
    <w:p>
      <w:r>
        <w:rPr>
          <w:rFonts w:ascii="宋体" w:hAnsi="宋体" w:eastAsia="宋体"/>
          <w:sz w:val="24"/>
        </w:rPr>
        <w:t>dr.john muter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pharmaceutical and medical chemistry : part I 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dr.john muter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本书出售、求购地址：https://www.jiaokey.com/book/detail/40733918.html</w:t>
      </w:r>
    </w:p>
    <w:p>
      <w:r>
        <w:t>更多相关图书推荐：https://www.jiaokey.com</w:t>
      </w:r>
    </w:p>
    <w:p>
      <w:r>
        <w:t>dr.john muter 其他作品：https://www.jiaokey.com/tag/dr.john muter.html</w:t>
      </w:r>
    </w:p>
    <w:p>
      <w:r>
        <w:t>关键词搜索：https://www.jiaokey.com/tag/an introduction to pharmaceutical and medical chemistry : part I 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