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REMEDIES  DAMAGES-EQUITY-RESTITUTION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REMEDIES  DAMAGES-EQUITY-RESTITUTION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本书出售、求购地址：https://www.jiaokey.com/book/detail/40733916.html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关键词搜索：https://www.jiaokey.com/tag/PROBLEMS IN REMEDIES  DAMAGES-EQUITY-RESTITUTION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