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40733914_ATLAS OF GRAY SCALE ULTRASONSGRAPHY_p411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40733914_ATLAS OF GRAY SCALE ULTRASONSGRAPHY_p411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关键词搜索：https://www.jiaokey.com/tag/40733914_ATLAS OF GRAY SCALE ULTRASONSGRAPHY_p411.html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