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INTEMATIONAL CONFERENCE ON MYOPIA COPENHAGEN</w:t>
      </w:r>
    </w:p>
    <w:p>
      <w:r>
        <w:rPr>
          <w:rFonts w:ascii="宋体" w:hAnsi="宋体" w:eastAsia="宋体"/>
          <w:sz w:val="24"/>
        </w:rPr>
        <w:t>P.H.ALSBIRK AND E.GOLDSCHMIDT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INTEMATIONAL CONFERENCE ON MYOPIA COPENHAGEN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P.H.ALSBIRK AND E.GOLDSCHMIDT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 W.JUNK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本书出售、求购地址：https://www.jiaokey.com/book/detail/40733907.html</w:t>
      </w:r>
    </w:p>
    <w:p>
      <w:r>
        <w:t>更多相关图书推荐：https://www.jiaokey.com</w:t>
      </w:r>
    </w:p>
    <w:p>
      <w:r>
        <w:t>P.H.ALSBIRK AND E.GOLDSCHMIDT 其他作品：https://www.jiaokey.com/tag/P.H.ALSBIRK AND E.GOLDSCHMIDT.html</w:t>
      </w:r>
    </w:p>
    <w:p>
      <w:r>
        <w:t>DR W.JUNK PUBLISHERS 出版图书：https://www.jiaokey.com/tag/DR W.JUNK PUBLISHERS.html</w:t>
      </w:r>
    </w:p>
    <w:p>
      <w:r>
        <w:t>关键词搜索：https://www.jiaokey.com/tag/THIRD INTEMATIONAL CONFERENCE ON MYOPIA COPENHAGEN.html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