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NEW WIGMORE A TREATISE ON EVIDENCE  EXPERT EVIDENCE</w:t>
      </w:r>
    </w:p>
    <w:p>
      <w:r>
        <w:rPr>
          <w:rFonts w:ascii="宋体" w:hAnsi="宋体" w:eastAsia="宋体"/>
          <w:sz w:val="24"/>
        </w:rPr>
        <w:t>DAVID E.BERNSTEIN AND JENNIFER L.MNOOKIN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NEW WIGMORE A TREATISE ON EVIDENCE  EXPERT EVIDENCE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E.BERNSTEIN AND JENNIFER L.MNOOKIN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WOLTERS KLUWER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本书出售、求购地址：https://www.jiaokey.com/book/detail/40733898.html</w:t>
      </w:r>
    </w:p>
    <w:p>
      <w:r>
        <w:t>更多相关图书推荐：https://www.jiaokey.com</w:t>
      </w:r>
    </w:p>
    <w:p>
      <w:r>
        <w:t>DAVID E.BERNSTEIN AND JENNIFER L.MNOOKIN 其他作品：https://www.jiaokey.com/tag/DAVID E.BERNSTEIN AND JENNIFER L.MNOOKIN.html</w:t>
      </w:r>
    </w:p>
    <w:p>
      <w:r>
        <w:t>WOLTERS KLUWER 出版图书：https://www.jiaokey.com/tag/WOLTERS KLUWER.html</w:t>
      </w:r>
    </w:p>
    <w:p>
      <w:r>
        <w:t>关键词搜索：https://www.jiaokey.com/tag/THE NEW WIGMORE A TREATISE ON EVIDENCE  EXPERT EVIDENCE.html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