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APPROACH TO EVIDENCE  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APPROACH TO EVIDENCE 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本书出售、求购地址：https://www.jiaokey.com/book/detail/40733895.html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关键词搜索：https://www.jiaokey.com/tag/A MODERN APPROACH TO EVIDENCE 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