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techniques in interventional radiology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techniques in interventional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本书出售、求购地址：https://www.jiaokey.com/book/detail/40733891.html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关键词搜索：https://www.jiaokey.com/tag/Selected techniques in interventional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