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PREATAL DIAGNOSIS OF CONGENITAL ANOMALIES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PREATAL DIAGNOSIS OF CONGENITAL ANOMALIES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本书出售、求购地址：https://www.jiaokey.com/book/detail/40733890.html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关键词搜索：https://www.jiaokey.com/tag/PREATAL DIAGNOSIS OF CONGENITAL ANOMALIES.html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