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DISORDERS OF ESOPHAGEAL MOTILITY VOLUME XVI IN THE SERIES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DISORDERS OF ESOPHAGEAL MOTILITY VOLUME XVI IN THE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本书出售、求购地址：https://www.jiaokey.com/book/detail/40733888.html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关键词搜索：https://www.jiaokey.com/tag/DISORDERS OF ESOPHAGEAL MOTILITY VOLUME XVI IN THE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