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MEDICINE A COMPREHENSIVE STUDY GUIDE AMERICAN COLLEGE OF EMERGENCY PHYSICIANS FOURTH EDITION 急诊医学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MEDICINE A COMPREHENSIVE STUDY GUIDE AMERICAN COLLEGE OF EMERGENCY PHYSICIANS FOURTH EDITION 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本书出售、求购地址：https://www.jiaokey.com/book/detail/40733881.html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关键词搜索：https://www.jiaokey.com/tag/EMERGENCY MEDICINE A COMPREHENSIVE STUDY GUIDE AMERICAN COLLEGE OF EMERGENCY PHYSICIANS FOURTH EDITION 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