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Liver and biliary tract disease in children</w:t>
      </w:r>
    </w:p>
    <w:p>
      <w:r>
        <w:rPr>
          <w:rFonts w:ascii="宋体" w:hAnsi="宋体" w:eastAsia="宋体"/>
          <w:sz w:val="24"/>
        </w:rPr>
        <w:t>Daniel Alagille ... [et al].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Liver and biliary tract disease in children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Alagille ... [et al].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本书出售、求购地址：https://www.jiaokey.com/book/detail/40733869.html</w:t>
      </w:r>
    </w:p>
    <w:p>
      <w:r>
        <w:t>更多相关图书推荐：https://www.jiaokey.com</w:t>
      </w:r>
    </w:p>
    <w:p>
      <w:r>
        <w:t>Daniel Alagille ... [et al]. 其他作品：https://www.jiaokey.com/tag/Daniel Alagille ... [et al]..html</w:t>
      </w:r>
    </w:p>
    <w:p>
      <w:r>
        <w:t>John Wiley &amp; Sons 出版图书：https://www.jiaokey.com/tag/John Wiley &amp; Sons.html</w:t>
      </w:r>
    </w:p>
    <w:p>
      <w:r>
        <w:t>关键词搜索：https://www.jiaokey.com/tag/Liver and biliary tract disease in children.html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