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CASES AND THEORY OF CONTRACTUAL OBLIGATION</w:t>
      </w:r>
    </w:p>
    <w:p>
      <w:r>
        <w:rPr>
          <w:rFonts w:ascii="宋体" w:hAnsi="宋体" w:eastAsia="宋体"/>
          <w:sz w:val="24"/>
        </w:rPr>
        <w:t>CARTER G.BISHOP AND DANIEL D.BARNHIZER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CASES AND THEORY OF CONTRACTUAL OBLIGATION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CARTER G.BISHOP AND DANIEL D.BARNHIZER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本书出售、求购地址：https://www.jiaokey.com/book/detail/40733840.html</w:t>
      </w:r>
    </w:p>
    <w:p>
      <w:r>
        <w:t>更多相关图书推荐：https://www.jiaokey.com</w:t>
      </w:r>
    </w:p>
    <w:p>
      <w:r>
        <w:t>CARTER G.BISHOP AND DANIEL D.BARNHIZER 其他作品：https://www.jiaokey.com/tag/CARTER G.BISHOP AND DANIEL D.BARNHIZER.html</w:t>
      </w:r>
    </w:p>
    <w:p>
      <w:r>
        <w:t>THOMSON WEST 出版图书：https://www.jiaokey.com/tag/THOMSON WEST.html</w:t>
      </w:r>
    </w:p>
    <w:p>
      <w:r>
        <w:t>关键词搜索：https://www.jiaokey.com/tag/CONTRACTS  CASES AND THEORY OF CONTRACTUAL OBLIGATION.html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