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IN VIROLOGY VOL 7 THE AGENT TRACHOMA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IN VIROLOGY VOL 7 THE AGENT TRACHOMA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本书出售、求购地址：https://www.jiaokey.com/book/detail/40733830.html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关键词搜索：https://www.jiaokey.com/tag/MONOGRAPHS IN VIROLOGY VOL 7 THE AGENT TRACHOMA.html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