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under patent : a comprehensive guide to FDA-approved pharmaceuticals under patent and marketing exclusivity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under patent : a comprehensive guide to FDA-approved pharmaceuticals under patent and marketing exclusivity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FOI Services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本书出售、求购地址：https://www.jiaokey.com/book/detail/40733825.html</w:t>
      </w:r>
    </w:p>
    <w:p>
      <w:r>
        <w:t>更多相关图书推荐：https://www.jiaokey.com</w:t>
      </w:r>
    </w:p>
    <w:p>
      <w:r>
        <w:t>FOI Services 出版图书：https://www.jiaokey.com/tag/FOI Services.html</w:t>
      </w:r>
    </w:p>
    <w:p>
      <w:r>
        <w:t>关键词搜索：https://www.jiaokey.com/tag/Drugs under patent : a comprehensive guide to FDA-approved pharmaceuticals under patent and marketing exclusivity.html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