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IN UROLOGY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IN UROLOGY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本书出售、求购地址：https://www.jiaokey.com/book/detail/40733787.html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关键词搜索：https://www.jiaokey.com/tag/ULTRASOUND IN UROLOGY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