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FORENSICS FOR LEGAL PROFESSIONALS  UNDERSTANDING DIGITAL EVIDENCE FROM THE WARRANT TO THE COURTROOM</w:t>
      </w:r>
    </w:p>
    <w:p>
      <w:r>
        <w:rPr>
          <w:rFonts w:ascii="宋体" w:hAnsi="宋体" w:eastAsia="宋体"/>
          <w:sz w:val="24"/>
        </w:rPr>
        <w:t>LARRY E.DANIEL AND LARS E.DANIEL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FORENSICS FOR LEGAL PROFESSIONALS  UNDERSTANDING DIGITAL EVIDENCE FROM THE WARRANT TO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E.DANIEL AND LARS E.DANIEL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本书出售、求购地址：https://www.jiaokey.com/book/detail/40733753.html</w:t>
      </w:r>
    </w:p>
    <w:p>
      <w:r>
        <w:t>更多相关图书推荐：https://www.jiaokey.com</w:t>
      </w:r>
    </w:p>
    <w:p>
      <w:r>
        <w:t>LARRY E.DANIEL AND LARS E.DANIEL 其他作品：https://www.jiaokey.com/tag/LARRY E.DANIEL AND LARS E.DANIEL.html</w:t>
      </w:r>
    </w:p>
    <w:p>
      <w:r>
        <w:t>ELEVIER 出版图书：https://www.jiaokey.com/tag/ELEVIER.html</w:t>
      </w:r>
    </w:p>
    <w:p>
      <w:r>
        <w:t>关键词搜索：https://www.jiaokey.com/tag/DIGITAL FORENSICS FOR LEGAL PROFESSIONALS  UNDERSTANDING DIGITAL EVIDENCE FROM THE WARRANT TO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