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PRACTICE GUIDE  FAMILY LAW 1  CHAPTERS 8-10</w:t>
      </w:r>
    </w:p>
    <w:p>
      <w:r>
        <w:rPr>
          <w:rFonts w:ascii="宋体" w:hAnsi="宋体" w:eastAsia="宋体"/>
          <w:sz w:val="24"/>
        </w:rPr>
        <w:t>JUDGE WILLIAM P.HOGOBOOM AND JUSTICE DONALD B.KING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PRACTICE GUIDE  FAMILY LAW 1  CHAPTERS 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JUDGE WILLIAM P.HOGOBOOM AND JUSTICE DONALD B.KING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RUTTER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本书出售、求购地址：https://www.jiaokey.com/book/detail/40733711.html</w:t>
      </w:r>
    </w:p>
    <w:p>
      <w:r>
        <w:t>更多相关图书推荐：https://www.jiaokey.com</w:t>
      </w:r>
    </w:p>
    <w:p>
      <w:r>
        <w:t>JUDGE WILLIAM P.HOGOBOOM AND JUSTICE DONALD B.KING 其他作品：https://www.jiaokey.com/tag/JUDGE WILLIAM P.HOGOBOOM AND JUSTICE DONALD B.KING.html</w:t>
      </w:r>
    </w:p>
    <w:p>
      <w:r>
        <w:t>THE RUTTER GROUP 出版图书：https://www.jiaokey.com/tag/THE RUTTER GROUP.html</w:t>
      </w:r>
    </w:p>
    <w:p>
      <w:r>
        <w:t>关键词搜索：https://www.jiaokey.com/tag/CALIFORNIA PRACTICE GUIDE  FAMILY LAW 1  CHAPTERS 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