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pharmaccology 6th edition</w:t>
      </w:r>
    </w:p>
    <w:p>
      <w:r>
        <w:rPr>
          <w:rFonts w:ascii="宋体" w:hAnsi="宋体" w:eastAsia="宋体"/>
          <w:sz w:val="24"/>
        </w:rPr>
        <w:t>evelyn r.hayes and linda e.mccuistion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pharmaccology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r.hayes and linda e.mccuistion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本书出售、求购地址：https://www.jiaokey.com/book/detail/40733707.html</w:t>
      </w:r>
    </w:p>
    <w:p>
      <w:r>
        <w:t>更多相关图书推荐：https://www.jiaokey.com</w:t>
      </w:r>
    </w:p>
    <w:p>
      <w:r>
        <w:t>evelyn r.hayes and linda e.mccuistion 其他作品：https://www.jiaokey.com/tag/evelyn r.hayes and linda e.mccuistion.html</w:t>
      </w:r>
    </w:p>
    <w:p>
      <w:r>
        <w:t>elsevier 出版图书：https://www.jiaokey.com/tag/elsevier.html</w:t>
      </w:r>
    </w:p>
    <w:p>
      <w:r>
        <w:t>关键词搜索：https://www.jiaokey.com/tag/pharmaccology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