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PREPARING WITNESSES  A PRACTICAL GUIDE FOR LAWYERS AND THEIR CLIENTS  2ND EDITION</w:t>
      </w:r>
    </w:p>
    <w:p>
      <w:r>
        <w:rPr>
          <w:rFonts w:ascii="宋体" w:hAnsi="宋体" w:eastAsia="宋体"/>
          <w:sz w:val="24"/>
        </w:rPr>
        <w:t>DANIEL I.SMALL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PREPARING WITNESSES  A PRACTICAL GUIDE FOR LAWYERS AND THEIR CLIENTS 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I.SMALL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ABA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本书出售、求购地址：https://www.jiaokey.com/book/detail/40733692.html</w:t>
      </w:r>
    </w:p>
    <w:p>
      <w:r>
        <w:t>更多相关图书推荐：https://www.jiaokey.com</w:t>
      </w:r>
    </w:p>
    <w:p>
      <w:r>
        <w:t>DANIEL I.SMALL 其他作品：https://www.jiaokey.com/tag/DANIEL I.SMALL.html</w:t>
      </w:r>
    </w:p>
    <w:p>
      <w:r>
        <w:t>ABA PUBLISHING 出版图书：https://www.jiaokey.com/tag/ABA PUBLISHING.html</w:t>
      </w:r>
    </w:p>
    <w:p>
      <w:r>
        <w:t>关键词搜索：https://www.jiaokey.com/tag/PREPARING WITNESSES  A PRACTICAL GUIDE FOR LAWYERS AND THEIR CLIENTS 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