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ELENA KAGAN:FROM NOMINEE TO SUPREME COURT JUSTICE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ELENA KAGAN:FROM NOMINEE TO SUPREME COURT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本书出售、求购地址：https://www.jiaokey.com/book/detail/40733683.html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关键词搜索：https://www.jiaokey.com/tag/ELENA KAGAN:FROM NOMINEE TO SUPREME COURT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