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ARBITRATION:AMERICAN PRINCIPLES AND PRACTICE IN A GLOBAL CONTEXT  1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ARBITRATION:AMERICAN PRINCIPLES AND PRACTICE IN A GLOBAL CONTEXT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本书出售、求购地址：https://www.jiaokey.com/book/detail/40733638.html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关键词搜索：https://www.jiaokey.com/tag/INTERNATIONAL COMMERCIAL ARBITRATION:AMERICAN PRINCIPLES AND PRACTICE IN A GLOBAL CONTEXT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