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SOCIAL CONTRACT THEORY IN AMERICAN JURISPRUDENCE  TOO MUCH LIBERTY AND TOO MUCH AUTHORITY</w:t>
      </w:r>
    </w:p>
    <w:p>
      <w:r>
        <w:rPr>
          <w:rFonts w:ascii="宋体" w:hAnsi="宋体" w:eastAsia="宋体"/>
          <w:sz w:val="24"/>
        </w:rPr>
        <w:t>THOMAS R.POPE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SOCIAL CONTRACT THEORY IN AMERICAN JURISPRUDENCE  TOO MUCH LIBERTY AND TOO MUCH AUTHORITY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THOMAS R.POPE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ROUTLEDGE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本书出售、求购地址：https://www.jiaokey.com/book/detail/40733633.html</w:t>
      </w:r>
    </w:p>
    <w:p>
      <w:r>
        <w:t>更多相关图书推荐：https://www.jiaokey.com</w:t>
      </w:r>
    </w:p>
    <w:p>
      <w:r>
        <w:t>THOMAS R.POPE 其他作品：https://www.jiaokey.com/tag/THOMAS R.POPE.html</w:t>
      </w:r>
    </w:p>
    <w:p>
      <w:r>
        <w:t>ROUTLEDGE 出版图书：https://www.jiaokey.com/tag/ROUTLEDGE.html</w:t>
      </w:r>
    </w:p>
    <w:p>
      <w:r>
        <w:t>关键词搜索：https://www.jiaokey.com/tag/SOCIAL CONTRACT THEORY IN AMERICAN JURISPRUDENCE  TOO MUCH LIBERTY AND TOO MUCH AUTHORITY.html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