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APPELLATE PRACTICE IN THE UNITED STATES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APPELLATE PRACTICE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本书出售、求购地址：https://www.jiaokey.com/book/detail/40733589.html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关键词搜索：https://www.jiaokey.com/tag/APPELLATE PRACTICE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