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EVIDENCE REVIEW  CURRENT ISSUES AT THE CROSSROADS OF SCIENCE</w:t>
      </w:r>
    </w:p>
    <w:p>
      <w:r>
        <w:rPr>
          <w:rFonts w:ascii="宋体" w:hAnsi="宋体" w:eastAsia="宋体"/>
          <w:sz w:val="24"/>
        </w:rPr>
        <w:t>CYNTHIA H.CWIK AND HELEN E.WITT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EVIDENCE REVIEW  CURRENT ISSUES AT THE CROSSROADS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H.CWIK AND HELEN E.WITT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本书出售、求购地址：https://www.jiaokey.com/book/detail/40733578.html</w:t>
      </w:r>
    </w:p>
    <w:p>
      <w:r>
        <w:t>更多相关图书推荐：https://www.jiaokey.com</w:t>
      </w:r>
    </w:p>
    <w:p>
      <w:r>
        <w:t>CYNTHIA H.CWIK AND HELEN E.WITT 其他作品：https://www.jiaokey.com/tag/CYNTHIA H.CWIK AND HELEN E.WITT.html</w:t>
      </w:r>
    </w:p>
    <w:p>
      <w:r>
        <w:t>ABA PUBLISHING 出版图书：https://www.jiaokey.com/tag/ABA PUBLISHING.html</w:t>
      </w:r>
    </w:p>
    <w:p>
      <w:r>
        <w:t>关键词搜索：https://www.jiaokey.com/tag/SCIENTIFIC EVIDENCE REVIEW  CURRENT ISSUES AT THE CROSSROADS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