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OF THE WRIT OF HABEAS CORPUS  INCLUDING JURISDICTION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OF THE WRIT OF HABEAS CORPUS  INCLUDING JURISDICTION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本书出售、求购地址：https://www.jiaokey.com/book/detail/40733548.html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关键词搜索：https://www.jiaokey.com/tag/A TREATISE OF THE WRIT OF HABEAS CORPUS  INCLUDING JURISDICTION.html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