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CRIME  REFLECTIONS ON THE CELEBRATION OF VIOLENCE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CRIME  REFLECTIONS ON THE CELEBRATION OF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本书出售、求购地址：https://www.jiaokey.com/book/detail/40733543.html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关键词搜索：https://www.jiaokey.com/tag/POPULAR CRIME  REFLECTIONS ON THE CELEBRATION OF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