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STATISTICS IN THE COURTROOM  A NEW APPROACH FOR ATTORNEYS AND EXPERT WITNESSES</w:t>
      </w:r>
    </w:p>
    <w:p>
      <w:r>
        <w:rPr>
          <w:rFonts w:ascii="宋体" w:hAnsi="宋体" w:eastAsia="宋体"/>
          <w:sz w:val="24"/>
        </w:rPr>
        <w:t>PHILLIP I.GOOD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STATISTICS IN THE COURTROOM  A NEW APPROACH FOR ATTORNEYS AND EXPERT WITNESSES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I.GOOD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本书出售、求购地址：https://www.jiaokey.com/book/detail/40733532.html</w:t>
      </w:r>
    </w:p>
    <w:p>
      <w:r>
        <w:t>更多相关图书推荐：https://www.jiaokey.com</w:t>
      </w:r>
    </w:p>
    <w:p>
      <w:r>
        <w:t>PHILLIP I.GOOD 其他作品：https://www.jiaokey.com/tag/PHILLIP I.GOOD.html</w:t>
      </w:r>
    </w:p>
    <w:p>
      <w:r>
        <w:t>CHAPMAN &amp; HALL/CRC 出版图书：https://www.jiaokey.com/tag/CHAPMAN &amp; HALL/CRC.html</w:t>
      </w:r>
    </w:p>
    <w:p>
      <w:r>
        <w:t>关键词搜索：https://www.jiaokey.com/tag/APPLYING STATISTICS IN THE COURTROOM  A NEW APPROACH FOR ATTORNEYS AND EXPERT WITNESSES.html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