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the dangerous criminal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the dangerous criminal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本书出售、求购地址：https://www.jiaokey.com/book/detail/40733462.html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关键词搜索：https://www.jiaokey.com/tag/The law and the dangerous criminal.html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