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NAME OF JUSTICE  LEADING EXPERTS REEXAMINE THE CLASSIC ARTICLE“THE AIMS OF THE CRIMINAL LAW”</w:t>
      </w:r>
    </w:p>
    <w:p>
      <w:r>
        <w:rPr>
          <w:rFonts w:ascii="宋体" w:hAnsi="宋体" w:eastAsia="宋体"/>
          <w:sz w:val="24"/>
        </w:rPr>
        <w:t>TIMOTHY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NAME OF JUSTICE  LEADING EXPERTS REEXAMINE THE CLASSIC ARTICLE“THE AIMS OF THE CRIMINAL LAW”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CATO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本书出售、求购地址：https://www.jiaokey.com/book/detail/40733451.html</w:t>
      </w:r>
    </w:p>
    <w:p>
      <w:r>
        <w:t>更多相关图书推荐：https://www.jiaokey.com</w:t>
      </w:r>
    </w:p>
    <w:p>
      <w:r>
        <w:t>TIMOTHY LYNCH 其他作品：https://www.jiaokey.com/tag/TIMOTHY LYNCH.html</w:t>
      </w:r>
    </w:p>
    <w:p>
      <w:r>
        <w:t>CATO INSTITUTE 出版图书：https://www.jiaokey.com/tag/CATO INSTITUTE.html</w:t>
      </w:r>
    </w:p>
    <w:p>
      <w:r>
        <w:t>关键词搜索：https://www.jiaokey.com/tag/IN THE NAME OF JUSTICE  LEADING EXPERTS REEXAMINE THE CLASSIC ARTICLE“THE AIMS OF THE CRIMINAL LAW”.html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