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LIFE FOR A LIFE  THE AMERICAN DEBATE OVER THE DEATH PENALTY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LIFE FOR A LIFE  THE AMERICAN DEBATE OVER THE DEATH PENALTY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本书出售、求购地址：https://www.jiaokey.com/book/detail/40733432.html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关键词搜索：https://www.jiaokey.com/tag/A LIFE FOR A LIFE  THE AMERICAN DEBATE OVER THE DEATH PENALTY.html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