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WITHOUT HONOR  WHITE-COLLAR CRIME AND THE LOOTING OF AMERICA  FIFTH EDITION</w:t>
      </w:r>
    </w:p>
    <w:p>
      <w:r>
        <w:rPr>
          <w:rFonts w:ascii="宋体" w:hAnsi="宋体" w:eastAsia="宋体"/>
          <w:sz w:val="24"/>
        </w:rPr>
        <w:t>HENRY PONTELL AND ROBERT 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WITHOUT HONOR  WHITE-COLLAR CRIME AND THE LOOTING OF AMERICA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PONTELL AND ROBERT 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本书出售、求购地址：https://www.jiaokey.com/book/detail/40733333.html</w:t>
      </w:r>
    </w:p>
    <w:p>
      <w:r>
        <w:t>更多相关图书推荐：https://www.jiaokey.com</w:t>
      </w:r>
    </w:p>
    <w:p>
      <w:r>
        <w:t>HENRY PONTELL AND ROBERT TILLMAN 其他作品：https://www.jiaokey.com/tag/HENRY PONTELL AND ROBERT TILLMAN.html</w:t>
      </w:r>
    </w:p>
    <w:p>
      <w:r>
        <w:t>PRENTICE HALL 出版图书：https://www.jiaokey.com/tag/PRENTICE HALL.html</w:t>
      </w:r>
    </w:p>
    <w:p>
      <w:r>
        <w:t>关键词搜索：https://www.jiaokey.com/tag/PROFIT WITHOUT HONOR  WHITE-COLLAR CRIME AND THE LOOTING OF AMERICA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