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CORPORATIONS INCLUDING PARTNERSHIPS AND LIMITED LIABILITY COMPANIES  ELEVENTH EDITION</w:t>
      </w:r>
    </w:p>
    <w:p>
      <w:r>
        <w:rPr>
          <w:rFonts w:ascii="宋体" w:hAnsi="宋体" w:eastAsia="宋体"/>
          <w:sz w:val="24"/>
        </w:rPr>
        <w:t>JONATHAN R.MACEY AND DOUGLAS K.MOLL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CORPORATIONS INCLUDING PARTNERSHIPS AND LIMITED LIABILITY COMPANIES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R.MACEY AND DOUGLAS K.MOLL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本书出售、求购地址：https://www.jiaokey.com/book/detail/40733323.html</w:t>
      </w:r>
    </w:p>
    <w:p>
      <w:r>
        <w:t>更多相关图书推荐：https://www.jiaokey.com</w:t>
      </w:r>
    </w:p>
    <w:p>
      <w:r>
        <w:t>JONATHAN R.MACEY AND DOUGLAS K.MOLL 其他作品：https://www.jiaokey.com/tag/JONATHAN R.MACEY AND DOUGLAS K.MOLL.html</w:t>
      </w:r>
    </w:p>
    <w:p>
      <w:r>
        <w:t>WEST 出版图书：https://www.jiaokey.com/tag/WEST.html</w:t>
      </w:r>
    </w:p>
    <w:p>
      <w:r>
        <w:t>关键词搜索：https://www.jiaokey.com/tag/CASES AND MATERIALS ON CORPORATIONS INCLUDING PARTNERSHIPS AND LIMITED LIABILITY COMPANIES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