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RESPONSES TO TERRORISM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RESPONSES TO TERRORISM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本书出售、求购地址：https://www.jiaokey.com/book/detail/40733311.html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关键词搜索：https://www.jiaokey.com/tag/LEGAL RESPONSES TO TERRORISM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