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CAPITAL PUNISHMENT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CAPITAL PUNISHMENT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本书出售、求购地址：https://www.jiaokey.com/book/detail/40733276.html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关键词搜索：https://www.jiaokey.com/tag/CAPITAL PUNISHMENT.html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