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DIRTY MONEY  CROSS-BORDER MONEY LAUNDERING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DIRTY MONEY  CROSS-BORDER MONEY LAUNDERING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本书出售、求购地址：https://www.jiaokey.com/book/detail/40733256.html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关键词搜索：https://www.jiaokey.com/tag/DIRTY MONEY  CROSS-BORDER MONEY LAUNDERING.html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