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Dimensions of Drug Abuse in the United States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Dimensions of Drug Abuse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本书出售、求购地址：https://www.jiaokey.com/book/detail/40733245.html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 xml:space="preserve"> Limited 出版图书：https://www.jiaokey.com/tag/ Limited.html</w:t>
      </w:r>
    </w:p>
    <w:p>
      <w:r>
        <w:t>关键词搜索：https://www.jiaokey.com/tag/Legal Dimensions of Drug Abuse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