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justice in the year 2010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justice in the year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本书出售、求购地址：https://www.jiaokey.com/book/detail/40733242.html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关键词搜索：https://www.jiaokey.com/tag/Crime and justice in the year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