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CONTRACTS  EXCHANGE TRANSACTIONS AND RELATIONS  STATUTORY AND ADMINISTRATIVE LAW SUPPLEMENT  THIRD EDITION</w:t>
      </w:r>
    </w:p>
    <w:p>
      <w:r>
        <w:rPr>
          <w:rFonts w:ascii="宋体" w:hAnsi="宋体" w:eastAsia="宋体"/>
          <w:sz w:val="24"/>
        </w:rPr>
        <w:t>IAN R.MACNEIL AND PAUL J.GUDEL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CONTRACTS  EXCHANGE TRANSACTIONS AND RELATIONS  STATUTORY AND ADMINISTRATIVE LAW SUPPLEMENT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IAN R.MACNEIL AND PAUL J.GUDEL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FOUNDATION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本书出售、求购地址：https://www.jiaokey.com/book/detail/40733181.html</w:t>
      </w:r>
    </w:p>
    <w:p>
      <w:r>
        <w:t>更多相关图书推荐：https://www.jiaokey.com</w:t>
      </w:r>
    </w:p>
    <w:p>
      <w:r>
        <w:t>IAN R.MACNEIL AND PAUL J.GUDEL 其他作品：https://www.jiaokey.com/tag/IAN R.MACNEIL AND PAUL J.GUDEL.html</w:t>
      </w:r>
    </w:p>
    <w:p>
      <w:r>
        <w:t>FOUNDATION PRESS 出版图书：https://www.jiaokey.com/tag/FOUNDATION PRESS.html</w:t>
      </w:r>
    </w:p>
    <w:p>
      <w:r>
        <w:t>关键词搜索：https://www.jiaokey.com/tag/CONTRACTS  EXCHANGE TRANSACTIONS AND RELATIONS  STATUTORY AND ADMINISTRATIVE LAW SUPPLEMENT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