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TORTS  VOLUME 1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TORTS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本书出售、求购地址：https://www.jiaokey.com/book/detail/40733179.html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关键词搜索：https://www.jiaokey.com/tag/THE LAW OF TORTS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