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CONGRESSIONAL DECISIONS ON SOCIAL SECURITY 1935-2009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CONGRESSIONAL DECISIONS ON SOCIAL SECURITY 1935-2009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本书出售、求购地址：https://www.jiaokey.com/book/detail/40733160.html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关键词搜索：https://www.jiaokey.com/tag/MAJOR CONGRESSIONAL DECISIONS ON SOCIAL SECURITY 1935-2009.html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