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CONTRACTS COMPLIANCE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CONTRACTS COMPLIANCE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本书出售、求购地址：https://www.jiaokey.com/book/detail/40733136.html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关键词搜索：https://www.jiaokey.com/tag/GOVERNMENT CONTRACTS COMPLIANCE.html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